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432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0069-01-2025-000750-20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18810586240620074049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18810586240620074049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06184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договор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0412365400695004322520178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432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